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5468" w14:textId="77777777" w:rsidR="00397D8B" w:rsidRDefault="00000000">
      <w:pPr>
        <w:pStyle w:val="Heading1"/>
      </w:pPr>
      <w:r>
        <w:t>Lista e Anëtarëve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2"/>
        <w:gridCol w:w="1453"/>
        <w:gridCol w:w="1325"/>
        <w:gridCol w:w="1539"/>
        <w:gridCol w:w="3167"/>
      </w:tblGrid>
      <w:tr w:rsidR="00397D8B" w14:paraId="3C85418C" w14:textId="77777777">
        <w:tc>
          <w:tcPr>
            <w:tcW w:w="1728" w:type="dxa"/>
          </w:tcPr>
          <w:p w14:paraId="2869ED2E" w14:textId="77777777" w:rsidR="00397D8B" w:rsidRDefault="00000000">
            <w:r>
              <w:t>Emri</w:t>
            </w:r>
          </w:p>
        </w:tc>
        <w:tc>
          <w:tcPr>
            <w:tcW w:w="1728" w:type="dxa"/>
          </w:tcPr>
          <w:p w14:paraId="02BCB78F" w14:textId="77777777" w:rsidR="00397D8B" w:rsidRDefault="00000000">
            <w:r>
              <w:t>Pozicioni</w:t>
            </w:r>
          </w:p>
        </w:tc>
        <w:tc>
          <w:tcPr>
            <w:tcW w:w="1728" w:type="dxa"/>
          </w:tcPr>
          <w:p w14:paraId="1CDAA51E" w14:textId="77777777" w:rsidR="00397D8B" w:rsidRDefault="00000000">
            <w:r>
              <w:t>Partia</w:t>
            </w:r>
          </w:p>
        </w:tc>
        <w:tc>
          <w:tcPr>
            <w:tcW w:w="1728" w:type="dxa"/>
          </w:tcPr>
          <w:p w14:paraId="0AFD4446" w14:textId="77777777" w:rsidR="00397D8B" w:rsidRDefault="00000000">
            <w:r>
              <w:t>Telefon</w:t>
            </w:r>
          </w:p>
        </w:tc>
        <w:tc>
          <w:tcPr>
            <w:tcW w:w="1728" w:type="dxa"/>
          </w:tcPr>
          <w:p w14:paraId="3130E9C7" w14:textId="77777777" w:rsidR="00397D8B" w:rsidRDefault="00000000">
            <w:r>
              <w:t>Email</w:t>
            </w:r>
          </w:p>
        </w:tc>
      </w:tr>
      <w:tr w:rsidR="00397D8B" w14:paraId="24945450" w14:textId="77777777">
        <w:tc>
          <w:tcPr>
            <w:tcW w:w="1728" w:type="dxa"/>
          </w:tcPr>
          <w:p w14:paraId="5F3071EC" w14:textId="77777777" w:rsidR="00397D8B" w:rsidRDefault="00000000">
            <w:r>
              <w:t>Sulejman Tola</w:t>
            </w:r>
          </w:p>
        </w:tc>
        <w:tc>
          <w:tcPr>
            <w:tcW w:w="1728" w:type="dxa"/>
          </w:tcPr>
          <w:p w14:paraId="608F514F" w14:textId="77777777" w:rsidR="00397D8B" w:rsidRDefault="00000000">
            <w:r>
              <w:t>Kryetar</w:t>
            </w:r>
          </w:p>
        </w:tc>
        <w:tc>
          <w:tcPr>
            <w:tcW w:w="1728" w:type="dxa"/>
          </w:tcPr>
          <w:p w14:paraId="752F3716" w14:textId="77777777" w:rsidR="00397D8B" w:rsidRDefault="00000000">
            <w:r>
              <w:t>Partia Socialiste</w:t>
            </w:r>
          </w:p>
        </w:tc>
        <w:tc>
          <w:tcPr>
            <w:tcW w:w="1728" w:type="dxa"/>
          </w:tcPr>
          <w:p w14:paraId="2F613CB5" w14:textId="77777777" w:rsidR="00397D8B" w:rsidRDefault="00000000">
            <w:r>
              <w:t>0693800500</w:t>
            </w:r>
          </w:p>
        </w:tc>
        <w:tc>
          <w:tcPr>
            <w:tcW w:w="1728" w:type="dxa"/>
          </w:tcPr>
          <w:p w14:paraId="4062AD04" w14:textId="77777777" w:rsidR="00397D8B" w:rsidRDefault="00000000">
            <w:r>
              <w:t>sulejmantola@icloud.com</w:t>
            </w:r>
          </w:p>
        </w:tc>
      </w:tr>
      <w:tr w:rsidR="00397D8B" w14:paraId="14EEBC1A" w14:textId="77777777">
        <w:tc>
          <w:tcPr>
            <w:tcW w:w="1728" w:type="dxa"/>
          </w:tcPr>
          <w:p w14:paraId="69733D14" w14:textId="77777777" w:rsidR="00397D8B" w:rsidRDefault="00000000">
            <w:r>
              <w:t>Suzana Domi</w:t>
            </w:r>
          </w:p>
        </w:tc>
        <w:tc>
          <w:tcPr>
            <w:tcW w:w="1728" w:type="dxa"/>
          </w:tcPr>
          <w:p w14:paraId="04FB1511" w14:textId="77777777" w:rsidR="00397D8B" w:rsidRDefault="00000000">
            <w:r>
              <w:t>N/Kryetar</w:t>
            </w:r>
          </w:p>
        </w:tc>
        <w:tc>
          <w:tcPr>
            <w:tcW w:w="1728" w:type="dxa"/>
          </w:tcPr>
          <w:p w14:paraId="2F63D6C3" w14:textId="77777777" w:rsidR="00397D8B" w:rsidRDefault="00000000">
            <w:r>
              <w:t>Partia Socialiste</w:t>
            </w:r>
          </w:p>
        </w:tc>
        <w:tc>
          <w:tcPr>
            <w:tcW w:w="1728" w:type="dxa"/>
          </w:tcPr>
          <w:p w14:paraId="2432C96A" w14:textId="77777777" w:rsidR="00397D8B" w:rsidRDefault="00000000">
            <w:r>
              <w:t>0697503476</w:t>
            </w:r>
          </w:p>
        </w:tc>
        <w:tc>
          <w:tcPr>
            <w:tcW w:w="1728" w:type="dxa"/>
          </w:tcPr>
          <w:p w14:paraId="4B65A16D" w14:textId="77777777" w:rsidR="00397D8B" w:rsidRDefault="00000000">
            <w:r>
              <w:t>suzanadomi1@gmail.com</w:t>
            </w:r>
          </w:p>
        </w:tc>
      </w:tr>
      <w:tr w:rsidR="00397D8B" w14:paraId="755DBF89" w14:textId="77777777">
        <w:tc>
          <w:tcPr>
            <w:tcW w:w="1728" w:type="dxa"/>
          </w:tcPr>
          <w:p w14:paraId="25B2DB55" w14:textId="77777777" w:rsidR="00397D8B" w:rsidRDefault="00000000">
            <w:r>
              <w:t>Esta Vora</w:t>
            </w:r>
          </w:p>
        </w:tc>
        <w:tc>
          <w:tcPr>
            <w:tcW w:w="1728" w:type="dxa"/>
          </w:tcPr>
          <w:p w14:paraId="599513F5" w14:textId="77777777" w:rsidR="00397D8B" w:rsidRDefault="00000000">
            <w:r>
              <w:t>N/Kryetare</w:t>
            </w:r>
          </w:p>
        </w:tc>
        <w:tc>
          <w:tcPr>
            <w:tcW w:w="1728" w:type="dxa"/>
          </w:tcPr>
          <w:p w14:paraId="472B942A" w14:textId="77777777" w:rsidR="00397D8B" w:rsidRDefault="00000000">
            <w:r>
              <w:t>Partia Socialiste</w:t>
            </w:r>
          </w:p>
        </w:tc>
        <w:tc>
          <w:tcPr>
            <w:tcW w:w="1728" w:type="dxa"/>
          </w:tcPr>
          <w:p w14:paraId="6DDFFA41" w14:textId="77777777" w:rsidR="00397D8B" w:rsidRDefault="00000000">
            <w:r>
              <w:t>0698765881</w:t>
            </w:r>
          </w:p>
        </w:tc>
        <w:tc>
          <w:tcPr>
            <w:tcW w:w="1728" w:type="dxa"/>
          </w:tcPr>
          <w:p w14:paraId="44907823" w14:textId="77777777" w:rsidR="00397D8B" w:rsidRDefault="00000000">
            <w:r>
              <w:t>ilgivora1@icloud.com</w:t>
            </w:r>
          </w:p>
        </w:tc>
      </w:tr>
      <w:tr w:rsidR="00397D8B" w14:paraId="58AA73BE" w14:textId="77777777" w:rsidTr="00FF2C5F">
        <w:trPr>
          <w:trHeight w:val="918"/>
        </w:trPr>
        <w:tc>
          <w:tcPr>
            <w:tcW w:w="1728" w:type="dxa"/>
          </w:tcPr>
          <w:p w14:paraId="2889EF65" w14:textId="77777777" w:rsidR="00397D8B" w:rsidRDefault="00000000">
            <w:r>
              <w:t xml:space="preserve">Mentor </w:t>
            </w:r>
            <w:proofErr w:type="spellStart"/>
            <w:r>
              <w:t>Kllari</w:t>
            </w:r>
            <w:proofErr w:type="spellEnd"/>
          </w:p>
        </w:tc>
        <w:tc>
          <w:tcPr>
            <w:tcW w:w="1728" w:type="dxa"/>
          </w:tcPr>
          <w:p w14:paraId="4EB1BCA6" w14:textId="77777777" w:rsidR="00397D8B" w:rsidRDefault="00000000">
            <w:r>
              <w:t>Anëtar</w:t>
            </w:r>
          </w:p>
        </w:tc>
        <w:tc>
          <w:tcPr>
            <w:tcW w:w="1728" w:type="dxa"/>
          </w:tcPr>
          <w:p w14:paraId="139F06AC" w14:textId="77777777" w:rsidR="00397D8B" w:rsidRDefault="00000000">
            <w:r>
              <w:t>Partia Socialiste</w:t>
            </w:r>
          </w:p>
        </w:tc>
        <w:tc>
          <w:tcPr>
            <w:tcW w:w="1728" w:type="dxa"/>
          </w:tcPr>
          <w:p w14:paraId="56CFAA35" w14:textId="77777777" w:rsidR="00397D8B" w:rsidRDefault="00000000">
            <w:r>
              <w:t>0672046540</w:t>
            </w:r>
          </w:p>
        </w:tc>
        <w:tc>
          <w:tcPr>
            <w:tcW w:w="1728" w:type="dxa"/>
          </w:tcPr>
          <w:p w14:paraId="77C19628" w14:textId="77777777" w:rsidR="00397D8B" w:rsidRDefault="00000000">
            <w:r>
              <w:t>mentor.kllari@gllavica.com</w:t>
            </w:r>
          </w:p>
        </w:tc>
      </w:tr>
      <w:tr w:rsidR="00397D8B" w14:paraId="0E2A26FB" w14:textId="77777777">
        <w:tc>
          <w:tcPr>
            <w:tcW w:w="1728" w:type="dxa"/>
          </w:tcPr>
          <w:p w14:paraId="1E271991" w14:textId="72247D93" w:rsidR="00397D8B" w:rsidRDefault="00FF2C5F">
            <w:r>
              <w:t xml:space="preserve">Mentor </w:t>
            </w:r>
            <w:proofErr w:type="spellStart"/>
            <w:r>
              <w:t>Jamaku</w:t>
            </w:r>
            <w:proofErr w:type="spellEnd"/>
          </w:p>
        </w:tc>
        <w:tc>
          <w:tcPr>
            <w:tcW w:w="1728" w:type="dxa"/>
          </w:tcPr>
          <w:p w14:paraId="5D0C8579" w14:textId="77777777" w:rsidR="00397D8B" w:rsidRDefault="00000000">
            <w:r>
              <w:t>Anëtare</w:t>
            </w:r>
          </w:p>
        </w:tc>
        <w:tc>
          <w:tcPr>
            <w:tcW w:w="1728" w:type="dxa"/>
          </w:tcPr>
          <w:p w14:paraId="44695CD5" w14:textId="77777777" w:rsidR="00397D8B" w:rsidRDefault="00000000">
            <w:r>
              <w:t>Partia Socialiste</w:t>
            </w:r>
          </w:p>
        </w:tc>
        <w:tc>
          <w:tcPr>
            <w:tcW w:w="1728" w:type="dxa"/>
          </w:tcPr>
          <w:p w14:paraId="191B241C" w14:textId="77777777" w:rsidR="00397D8B" w:rsidRDefault="00000000">
            <w:r>
              <w:t>0682615559</w:t>
            </w:r>
          </w:p>
        </w:tc>
        <w:tc>
          <w:tcPr>
            <w:tcW w:w="1728" w:type="dxa"/>
          </w:tcPr>
          <w:p w14:paraId="4144F9A6" w14:textId="7E16BC73" w:rsidR="00397D8B" w:rsidRDefault="00397D8B"/>
        </w:tc>
      </w:tr>
      <w:tr w:rsidR="00397D8B" w14:paraId="1749FD46" w14:textId="77777777">
        <w:tc>
          <w:tcPr>
            <w:tcW w:w="1728" w:type="dxa"/>
          </w:tcPr>
          <w:p w14:paraId="02261E37" w14:textId="77777777" w:rsidR="00397D8B" w:rsidRDefault="00000000">
            <w:r>
              <w:t>Vjola Cyrbja</w:t>
            </w:r>
          </w:p>
        </w:tc>
        <w:tc>
          <w:tcPr>
            <w:tcW w:w="1728" w:type="dxa"/>
          </w:tcPr>
          <w:p w14:paraId="0B61CBD9" w14:textId="77777777" w:rsidR="00397D8B" w:rsidRDefault="00000000">
            <w:r>
              <w:t>Anëtare</w:t>
            </w:r>
          </w:p>
        </w:tc>
        <w:tc>
          <w:tcPr>
            <w:tcW w:w="1728" w:type="dxa"/>
          </w:tcPr>
          <w:p w14:paraId="41D5E939" w14:textId="77777777" w:rsidR="00397D8B" w:rsidRDefault="00000000">
            <w:r>
              <w:t>Partia Socialiste</w:t>
            </w:r>
          </w:p>
        </w:tc>
        <w:tc>
          <w:tcPr>
            <w:tcW w:w="1728" w:type="dxa"/>
          </w:tcPr>
          <w:p w14:paraId="466112AE" w14:textId="77777777" w:rsidR="00397D8B" w:rsidRDefault="00000000">
            <w:r>
              <w:t>0693888767</w:t>
            </w:r>
          </w:p>
        </w:tc>
        <w:tc>
          <w:tcPr>
            <w:tcW w:w="1728" w:type="dxa"/>
          </w:tcPr>
          <w:p w14:paraId="151665BF" w14:textId="77777777" w:rsidR="00397D8B" w:rsidRDefault="00000000">
            <w:r>
              <w:t>cyrbja.viola@yahoo.com</w:t>
            </w:r>
          </w:p>
        </w:tc>
      </w:tr>
      <w:tr w:rsidR="00397D8B" w14:paraId="63DFEB3C" w14:textId="77777777">
        <w:tc>
          <w:tcPr>
            <w:tcW w:w="1728" w:type="dxa"/>
          </w:tcPr>
          <w:p w14:paraId="0C861257" w14:textId="77777777" w:rsidR="00397D8B" w:rsidRDefault="00000000">
            <w:r>
              <w:t>Erga Shkodra</w:t>
            </w:r>
          </w:p>
        </w:tc>
        <w:tc>
          <w:tcPr>
            <w:tcW w:w="1728" w:type="dxa"/>
          </w:tcPr>
          <w:p w14:paraId="0E7A5805" w14:textId="77777777" w:rsidR="00397D8B" w:rsidRDefault="00000000">
            <w:r>
              <w:t>Anëtar</w:t>
            </w:r>
          </w:p>
        </w:tc>
        <w:tc>
          <w:tcPr>
            <w:tcW w:w="1728" w:type="dxa"/>
          </w:tcPr>
          <w:p w14:paraId="068F6514" w14:textId="77777777" w:rsidR="00397D8B" w:rsidRDefault="00000000">
            <w:r>
              <w:t>Partia Socialiste</w:t>
            </w:r>
          </w:p>
        </w:tc>
        <w:tc>
          <w:tcPr>
            <w:tcW w:w="1728" w:type="dxa"/>
          </w:tcPr>
          <w:p w14:paraId="462558A7" w14:textId="77777777" w:rsidR="00397D8B" w:rsidRDefault="00000000">
            <w:r>
              <w:t>0699508404</w:t>
            </w:r>
          </w:p>
        </w:tc>
        <w:tc>
          <w:tcPr>
            <w:tcW w:w="1728" w:type="dxa"/>
          </w:tcPr>
          <w:p w14:paraId="21C6D4D6" w14:textId="77777777" w:rsidR="00397D8B" w:rsidRDefault="00000000">
            <w:r>
              <w:t>erga.shkodra@gmail.com</w:t>
            </w:r>
          </w:p>
        </w:tc>
      </w:tr>
      <w:tr w:rsidR="00397D8B" w14:paraId="3112D4C9" w14:textId="77777777">
        <w:tc>
          <w:tcPr>
            <w:tcW w:w="1728" w:type="dxa"/>
          </w:tcPr>
          <w:p w14:paraId="2050404E" w14:textId="77777777" w:rsidR="00397D8B" w:rsidRDefault="00000000">
            <w:r>
              <w:t>Serme Elezi</w:t>
            </w:r>
          </w:p>
        </w:tc>
        <w:tc>
          <w:tcPr>
            <w:tcW w:w="1728" w:type="dxa"/>
          </w:tcPr>
          <w:p w14:paraId="41BFAC34" w14:textId="77777777" w:rsidR="00397D8B" w:rsidRDefault="00000000">
            <w:r>
              <w:t>Anëtare</w:t>
            </w:r>
          </w:p>
        </w:tc>
        <w:tc>
          <w:tcPr>
            <w:tcW w:w="1728" w:type="dxa"/>
          </w:tcPr>
          <w:p w14:paraId="713E25BF" w14:textId="77777777" w:rsidR="00397D8B" w:rsidRDefault="00000000">
            <w:r>
              <w:t>Bashkë Fitojmë</w:t>
            </w:r>
          </w:p>
        </w:tc>
        <w:tc>
          <w:tcPr>
            <w:tcW w:w="1728" w:type="dxa"/>
          </w:tcPr>
          <w:p w14:paraId="783B0EF0" w14:textId="77777777" w:rsidR="00397D8B" w:rsidRDefault="00000000">
            <w:r>
              <w:t>0699500448</w:t>
            </w:r>
          </w:p>
        </w:tc>
        <w:tc>
          <w:tcPr>
            <w:tcW w:w="1728" w:type="dxa"/>
          </w:tcPr>
          <w:p w14:paraId="0CB90573" w14:textId="77777777" w:rsidR="00397D8B" w:rsidRDefault="00000000">
            <w:r>
              <w:t>sermeelezi3@gmail.com</w:t>
            </w:r>
          </w:p>
        </w:tc>
      </w:tr>
      <w:tr w:rsidR="00397D8B" w14:paraId="7966FC90" w14:textId="77777777">
        <w:tc>
          <w:tcPr>
            <w:tcW w:w="1728" w:type="dxa"/>
          </w:tcPr>
          <w:p w14:paraId="3A79EBDA" w14:textId="77777777" w:rsidR="00397D8B" w:rsidRDefault="00000000">
            <w:r>
              <w:t>Ardian Kokomani</w:t>
            </w:r>
          </w:p>
        </w:tc>
        <w:tc>
          <w:tcPr>
            <w:tcW w:w="1728" w:type="dxa"/>
          </w:tcPr>
          <w:p w14:paraId="7259D2F3" w14:textId="77777777" w:rsidR="00397D8B" w:rsidRDefault="00000000">
            <w:r>
              <w:t>Anëtar</w:t>
            </w:r>
          </w:p>
        </w:tc>
        <w:tc>
          <w:tcPr>
            <w:tcW w:w="1728" w:type="dxa"/>
          </w:tcPr>
          <w:p w14:paraId="7AFE9C6D" w14:textId="77777777" w:rsidR="00397D8B" w:rsidRDefault="00000000">
            <w:r>
              <w:t>Bashkë Fitojmë</w:t>
            </w:r>
          </w:p>
        </w:tc>
        <w:tc>
          <w:tcPr>
            <w:tcW w:w="1728" w:type="dxa"/>
          </w:tcPr>
          <w:p w14:paraId="14C3EE06" w14:textId="77777777" w:rsidR="00397D8B" w:rsidRDefault="00000000">
            <w:r>
              <w:t>0696111117</w:t>
            </w:r>
          </w:p>
        </w:tc>
        <w:tc>
          <w:tcPr>
            <w:tcW w:w="1728" w:type="dxa"/>
          </w:tcPr>
          <w:p w14:paraId="3B8F095D" w14:textId="77777777" w:rsidR="00397D8B" w:rsidRDefault="00000000">
            <w:r>
              <w:t>ardiankokomani17@gmail.com</w:t>
            </w:r>
          </w:p>
        </w:tc>
      </w:tr>
      <w:tr w:rsidR="00397D8B" w14:paraId="7590221B" w14:textId="77777777">
        <w:tc>
          <w:tcPr>
            <w:tcW w:w="1728" w:type="dxa"/>
          </w:tcPr>
          <w:p w14:paraId="7EF420F6" w14:textId="77777777" w:rsidR="00397D8B" w:rsidRDefault="00000000">
            <w:r>
              <w:t>Bashkim Hoxha</w:t>
            </w:r>
          </w:p>
        </w:tc>
        <w:tc>
          <w:tcPr>
            <w:tcW w:w="1728" w:type="dxa"/>
          </w:tcPr>
          <w:p w14:paraId="76A178EC" w14:textId="77777777" w:rsidR="00397D8B" w:rsidRDefault="00000000">
            <w:r>
              <w:t>Anëtare</w:t>
            </w:r>
          </w:p>
        </w:tc>
        <w:tc>
          <w:tcPr>
            <w:tcW w:w="1728" w:type="dxa"/>
          </w:tcPr>
          <w:p w14:paraId="2BA8E3CE" w14:textId="77777777" w:rsidR="00397D8B" w:rsidRDefault="00000000">
            <w:r>
              <w:t>PAA</w:t>
            </w:r>
          </w:p>
        </w:tc>
        <w:tc>
          <w:tcPr>
            <w:tcW w:w="1728" w:type="dxa"/>
          </w:tcPr>
          <w:p w14:paraId="0938293C" w14:textId="77777777" w:rsidR="00397D8B" w:rsidRDefault="00000000">
            <w:r>
              <w:t>0694449541</w:t>
            </w:r>
          </w:p>
        </w:tc>
        <w:tc>
          <w:tcPr>
            <w:tcW w:w="1728" w:type="dxa"/>
          </w:tcPr>
          <w:p w14:paraId="4A929CA4" w14:textId="77777777" w:rsidR="00397D8B" w:rsidRDefault="00397D8B"/>
        </w:tc>
      </w:tr>
      <w:tr w:rsidR="00397D8B" w14:paraId="06CC345B" w14:textId="77777777">
        <w:tc>
          <w:tcPr>
            <w:tcW w:w="1728" w:type="dxa"/>
          </w:tcPr>
          <w:p w14:paraId="3579608B" w14:textId="77777777" w:rsidR="00397D8B" w:rsidRDefault="00000000">
            <w:r>
              <w:t>Kadri Metaliu</w:t>
            </w:r>
          </w:p>
        </w:tc>
        <w:tc>
          <w:tcPr>
            <w:tcW w:w="1728" w:type="dxa"/>
          </w:tcPr>
          <w:p w14:paraId="0C797C5B" w14:textId="77777777" w:rsidR="00397D8B" w:rsidRDefault="00000000">
            <w:r>
              <w:t>Anëtar</w:t>
            </w:r>
          </w:p>
        </w:tc>
        <w:tc>
          <w:tcPr>
            <w:tcW w:w="1728" w:type="dxa"/>
          </w:tcPr>
          <w:p w14:paraId="2BA469F4" w14:textId="77777777" w:rsidR="00397D8B" w:rsidRDefault="00000000">
            <w:r>
              <w:t>Partia Socialiste</w:t>
            </w:r>
          </w:p>
        </w:tc>
        <w:tc>
          <w:tcPr>
            <w:tcW w:w="1728" w:type="dxa"/>
          </w:tcPr>
          <w:p w14:paraId="5D8186A3" w14:textId="77777777" w:rsidR="00397D8B" w:rsidRDefault="00000000">
            <w:r>
              <w:t>0694066729</w:t>
            </w:r>
          </w:p>
        </w:tc>
        <w:tc>
          <w:tcPr>
            <w:tcW w:w="1728" w:type="dxa"/>
          </w:tcPr>
          <w:p w14:paraId="4D17029E" w14:textId="77777777" w:rsidR="00397D8B" w:rsidRDefault="00000000">
            <w:r>
              <w:t>adi_sporting@hotmail.com</w:t>
            </w:r>
          </w:p>
        </w:tc>
      </w:tr>
      <w:tr w:rsidR="00397D8B" w14:paraId="1989BC82" w14:textId="77777777">
        <w:tc>
          <w:tcPr>
            <w:tcW w:w="1728" w:type="dxa"/>
          </w:tcPr>
          <w:p w14:paraId="63012913" w14:textId="77777777" w:rsidR="00397D8B" w:rsidRDefault="00000000">
            <w:r>
              <w:t>Mimoza Xhihani</w:t>
            </w:r>
          </w:p>
        </w:tc>
        <w:tc>
          <w:tcPr>
            <w:tcW w:w="1728" w:type="dxa"/>
          </w:tcPr>
          <w:p w14:paraId="3E91A993" w14:textId="77777777" w:rsidR="00397D8B" w:rsidRDefault="00000000">
            <w:r>
              <w:t>Anëtare</w:t>
            </w:r>
          </w:p>
        </w:tc>
        <w:tc>
          <w:tcPr>
            <w:tcW w:w="1728" w:type="dxa"/>
          </w:tcPr>
          <w:p w14:paraId="752346EA" w14:textId="77777777" w:rsidR="00397D8B" w:rsidRDefault="00000000">
            <w:r>
              <w:t>Partia Socialiste</w:t>
            </w:r>
          </w:p>
        </w:tc>
        <w:tc>
          <w:tcPr>
            <w:tcW w:w="1728" w:type="dxa"/>
          </w:tcPr>
          <w:p w14:paraId="65646908" w14:textId="77777777" w:rsidR="00397D8B" w:rsidRDefault="00000000">
            <w:r>
              <w:t>0699028839</w:t>
            </w:r>
          </w:p>
        </w:tc>
        <w:tc>
          <w:tcPr>
            <w:tcW w:w="1728" w:type="dxa"/>
          </w:tcPr>
          <w:p w14:paraId="581E32A5" w14:textId="77777777" w:rsidR="00397D8B" w:rsidRDefault="00000000">
            <w:r>
              <w:t>mimozaxhihani@yahoo.com</w:t>
            </w:r>
          </w:p>
        </w:tc>
      </w:tr>
      <w:tr w:rsidR="00397D8B" w14:paraId="61004E26" w14:textId="77777777">
        <w:tc>
          <w:tcPr>
            <w:tcW w:w="1728" w:type="dxa"/>
          </w:tcPr>
          <w:p w14:paraId="54119587" w14:textId="77777777" w:rsidR="00397D8B" w:rsidRDefault="00000000">
            <w:r>
              <w:t>Elson Kastrati</w:t>
            </w:r>
          </w:p>
        </w:tc>
        <w:tc>
          <w:tcPr>
            <w:tcW w:w="1728" w:type="dxa"/>
          </w:tcPr>
          <w:p w14:paraId="41A22EC4" w14:textId="77777777" w:rsidR="00397D8B" w:rsidRDefault="00000000">
            <w:r>
              <w:t>Anëtar</w:t>
            </w:r>
          </w:p>
        </w:tc>
        <w:tc>
          <w:tcPr>
            <w:tcW w:w="1728" w:type="dxa"/>
          </w:tcPr>
          <w:p w14:paraId="05E8DD10" w14:textId="77777777" w:rsidR="00397D8B" w:rsidRDefault="00000000">
            <w:r>
              <w:t>Bashkë Fitojmë</w:t>
            </w:r>
          </w:p>
        </w:tc>
        <w:tc>
          <w:tcPr>
            <w:tcW w:w="1728" w:type="dxa"/>
          </w:tcPr>
          <w:p w14:paraId="517569B5" w14:textId="77777777" w:rsidR="00397D8B" w:rsidRDefault="00000000">
            <w:r>
              <w:t>0692860777</w:t>
            </w:r>
          </w:p>
        </w:tc>
        <w:tc>
          <w:tcPr>
            <w:tcW w:w="1728" w:type="dxa"/>
          </w:tcPr>
          <w:p w14:paraId="206515C1" w14:textId="77777777" w:rsidR="00397D8B" w:rsidRDefault="00000000">
            <w:r>
              <w:t>eelsonkastrati@gmail.com</w:t>
            </w:r>
          </w:p>
        </w:tc>
      </w:tr>
      <w:tr w:rsidR="00397D8B" w14:paraId="4172E2F3" w14:textId="77777777">
        <w:tc>
          <w:tcPr>
            <w:tcW w:w="1728" w:type="dxa"/>
          </w:tcPr>
          <w:p w14:paraId="63C2FB1E" w14:textId="77777777" w:rsidR="00397D8B" w:rsidRDefault="00000000">
            <w:r>
              <w:t>Marilda Tusha</w:t>
            </w:r>
          </w:p>
        </w:tc>
        <w:tc>
          <w:tcPr>
            <w:tcW w:w="1728" w:type="dxa"/>
          </w:tcPr>
          <w:p w14:paraId="4A289CA4" w14:textId="77777777" w:rsidR="00397D8B" w:rsidRDefault="00000000">
            <w:r>
              <w:t>Anëtare</w:t>
            </w:r>
          </w:p>
        </w:tc>
        <w:tc>
          <w:tcPr>
            <w:tcW w:w="1728" w:type="dxa"/>
          </w:tcPr>
          <w:p w14:paraId="130E2B41" w14:textId="77777777" w:rsidR="00397D8B" w:rsidRDefault="00000000">
            <w:r>
              <w:t>Bashkë Fitojmë</w:t>
            </w:r>
          </w:p>
        </w:tc>
        <w:tc>
          <w:tcPr>
            <w:tcW w:w="1728" w:type="dxa"/>
          </w:tcPr>
          <w:p w14:paraId="219E10C4" w14:textId="77777777" w:rsidR="00397D8B" w:rsidRDefault="00000000">
            <w:r>
              <w:t>0682059559</w:t>
            </w:r>
          </w:p>
        </w:tc>
        <w:tc>
          <w:tcPr>
            <w:tcW w:w="1728" w:type="dxa"/>
          </w:tcPr>
          <w:p w14:paraId="47F5F2DD" w14:textId="77777777" w:rsidR="00397D8B" w:rsidRDefault="00000000">
            <w:r>
              <w:t>tushamarilda@gmail.com</w:t>
            </w:r>
          </w:p>
        </w:tc>
      </w:tr>
      <w:tr w:rsidR="00397D8B" w14:paraId="2C495F12" w14:textId="77777777">
        <w:tc>
          <w:tcPr>
            <w:tcW w:w="1728" w:type="dxa"/>
          </w:tcPr>
          <w:p w14:paraId="6F7955DF" w14:textId="77777777" w:rsidR="00397D8B" w:rsidRDefault="00000000">
            <w:r>
              <w:lastRenderedPageBreak/>
              <w:t>Arlin Bici</w:t>
            </w:r>
          </w:p>
        </w:tc>
        <w:tc>
          <w:tcPr>
            <w:tcW w:w="1728" w:type="dxa"/>
          </w:tcPr>
          <w:p w14:paraId="1CE044CC" w14:textId="77777777" w:rsidR="00397D8B" w:rsidRDefault="00000000">
            <w:r>
              <w:t>Anëtar</w:t>
            </w:r>
          </w:p>
        </w:tc>
        <w:tc>
          <w:tcPr>
            <w:tcW w:w="1728" w:type="dxa"/>
          </w:tcPr>
          <w:p w14:paraId="62BC1874" w14:textId="77777777" w:rsidR="00397D8B" w:rsidRDefault="00000000">
            <w:r>
              <w:t>PDIU</w:t>
            </w:r>
          </w:p>
        </w:tc>
        <w:tc>
          <w:tcPr>
            <w:tcW w:w="1728" w:type="dxa"/>
          </w:tcPr>
          <w:p w14:paraId="65030BE1" w14:textId="77777777" w:rsidR="00397D8B" w:rsidRDefault="00000000">
            <w:r>
              <w:t>0684040957</w:t>
            </w:r>
          </w:p>
        </w:tc>
        <w:tc>
          <w:tcPr>
            <w:tcW w:w="1728" w:type="dxa"/>
          </w:tcPr>
          <w:p w14:paraId="40EBAC9A" w14:textId="77777777" w:rsidR="00397D8B" w:rsidRDefault="00000000">
            <w:r>
              <w:t>bluansar@gmail.com</w:t>
            </w:r>
          </w:p>
        </w:tc>
      </w:tr>
      <w:tr w:rsidR="00397D8B" w14:paraId="05C756CA" w14:textId="77777777">
        <w:tc>
          <w:tcPr>
            <w:tcW w:w="1728" w:type="dxa"/>
          </w:tcPr>
          <w:p w14:paraId="15D10830" w14:textId="7C9E0B67" w:rsidR="00397D8B" w:rsidRDefault="00FF2C5F">
            <w:proofErr w:type="spellStart"/>
            <w:r>
              <w:t>Lumturije</w:t>
            </w:r>
            <w:proofErr w:type="spellEnd"/>
            <w:r>
              <w:t xml:space="preserve"> </w:t>
            </w:r>
            <w:r w:rsidR="00000000">
              <w:t>Keçi</w:t>
            </w:r>
          </w:p>
        </w:tc>
        <w:tc>
          <w:tcPr>
            <w:tcW w:w="1728" w:type="dxa"/>
          </w:tcPr>
          <w:p w14:paraId="0F33DA54" w14:textId="77777777" w:rsidR="00397D8B" w:rsidRDefault="00000000">
            <w:r>
              <w:t>Anëtare</w:t>
            </w:r>
          </w:p>
        </w:tc>
        <w:tc>
          <w:tcPr>
            <w:tcW w:w="1728" w:type="dxa"/>
          </w:tcPr>
          <w:p w14:paraId="534B8788" w14:textId="77777777" w:rsidR="00397D8B" w:rsidRDefault="00000000">
            <w:r>
              <w:t>PDS</w:t>
            </w:r>
          </w:p>
        </w:tc>
        <w:tc>
          <w:tcPr>
            <w:tcW w:w="1728" w:type="dxa"/>
          </w:tcPr>
          <w:p w14:paraId="139B3D08" w14:textId="77777777" w:rsidR="00397D8B" w:rsidRDefault="00000000">
            <w:r>
              <w:t>0675148951</w:t>
            </w:r>
          </w:p>
        </w:tc>
        <w:tc>
          <w:tcPr>
            <w:tcW w:w="1728" w:type="dxa"/>
          </w:tcPr>
          <w:p w14:paraId="45812077" w14:textId="562858F7" w:rsidR="00397D8B" w:rsidRDefault="00397D8B"/>
        </w:tc>
      </w:tr>
      <w:tr w:rsidR="00397D8B" w14:paraId="1E3BBF4D" w14:textId="77777777">
        <w:tc>
          <w:tcPr>
            <w:tcW w:w="1728" w:type="dxa"/>
          </w:tcPr>
          <w:p w14:paraId="4B5949E4" w14:textId="77777777" w:rsidR="00397D8B" w:rsidRDefault="00000000">
            <w:r>
              <w:t>Ani Keci</w:t>
            </w:r>
          </w:p>
        </w:tc>
        <w:tc>
          <w:tcPr>
            <w:tcW w:w="1728" w:type="dxa"/>
          </w:tcPr>
          <w:p w14:paraId="3B7486BF" w14:textId="77777777" w:rsidR="00397D8B" w:rsidRDefault="00000000">
            <w:r>
              <w:t>Anëtare</w:t>
            </w:r>
          </w:p>
        </w:tc>
        <w:tc>
          <w:tcPr>
            <w:tcW w:w="1728" w:type="dxa"/>
          </w:tcPr>
          <w:p w14:paraId="00621BD7" w14:textId="77777777" w:rsidR="00397D8B" w:rsidRDefault="00000000">
            <w:r>
              <w:t>PSD</w:t>
            </w:r>
          </w:p>
        </w:tc>
        <w:tc>
          <w:tcPr>
            <w:tcW w:w="1728" w:type="dxa"/>
          </w:tcPr>
          <w:p w14:paraId="4ED2C166" w14:textId="77777777" w:rsidR="00397D8B" w:rsidRDefault="00000000">
            <w:r>
              <w:t>0689041335</w:t>
            </w:r>
          </w:p>
        </w:tc>
        <w:tc>
          <w:tcPr>
            <w:tcW w:w="1728" w:type="dxa"/>
          </w:tcPr>
          <w:p w14:paraId="06524C0A" w14:textId="77777777" w:rsidR="00397D8B" w:rsidRDefault="00000000">
            <w:r>
              <w:t>elvis.keci@icloud.com</w:t>
            </w:r>
          </w:p>
        </w:tc>
      </w:tr>
      <w:tr w:rsidR="00397D8B" w14:paraId="3601019D" w14:textId="77777777">
        <w:tc>
          <w:tcPr>
            <w:tcW w:w="1728" w:type="dxa"/>
          </w:tcPr>
          <w:p w14:paraId="7526B221" w14:textId="77777777" w:rsidR="00397D8B" w:rsidRDefault="00000000">
            <w:r>
              <w:t>Myrteza Ramilli</w:t>
            </w:r>
          </w:p>
        </w:tc>
        <w:tc>
          <w:tcPr>
            <w:tcW w:w="1728" w:type="dxa"/>
          </w:tcPr>
          <w:p w14:paraId="688C8EED" w14:textId="77777777" w:rsidR="00397D8B" w:rsidRDefault="00000000">
            <w:r>
              <w:t>Anëtar</w:t>
            </w:r>
          </w:p>
        </w:tc>
        <w:tc>
          <w:tcPr>
            <w:tcW w:w="1728" w:type="dxa"/>
          </w:tcPr>
          <w:p w14:paraId="73540C83" w14:textId="77777777" w:rsidR="00397D8B" w:rsidRDefault="00000000">
            <w:r>
              <w:t>PD</w:t>
            </w:r>
          </w:p>
        </w:tc>
        <w:tc>
          <w:tcPr>
            <w:tcW w:w="1728" w:type="dxa"/>
          </w:tcPr>
          <w:p w14:paraId="7A70E570" w14:textId="77777777" w:rsidR="00397D8B" w:rsidRDefault="00000000">
            <w:r>
              <w:t>0693677936</w:t>
            </w:r>
          </w:p>
        </w:tc>
        <w:tc>
          <w:tcPr>
            <w:tcW w:w="1728" w:type="dxa"/>
          </w:tcPr>
          <w:p w14:paraId="581EF099" w14:textId="77777777" w:rsidR="00397D8B" w:rsidRDefault="00000000">
            <w:r>
              <w:t>myrtezaramilli@gmail.com</w:t>
            </w:r>
          </w:p>
        </w:tc>
      </w:tr>
      <w:tr w:rsidR="00397D8B" w14:paraId="391506CD" w14:textId="77777777">
        <w:tc>
          <w:tcPr>
            <w:tcW w:w="1728" w:type="dxa"/>
          </w:tcPr>
          <w:p w14:paraId="5FA7AA51" w14:textId="77777777" w:rsidR="00397D8B" w:rsidRDefault="00000000">
            <w:r>
              <w:t>Muhamed Mica</w:t>
            </w:r>
          </w:p>
        </w:tc>
        <w:tc>
          <w:tcPr>
            <w:tcW w:w="1728" w:type="dxa"/>
          </w:tcPr>
          <w:p w14:paraId="3E3DCDCD" w14:textId="77777777" w:rsidR="00397D8B" w:rsidRDefault="00000000">
            <w:r>
              <w:t>Anëtar</w:t>
            </w:r>
          </w:p>
        </w:tc>
        <w:tc>
          <w:tcPr>
            <w:tcW w:w="1728" w:type="dxa"/>
          </w:tcPr>
          <w:p w14:paraId="640D0C49" w14:textId="523E1659" w:rsidR="00397D8B" w:rsidRDefault="00FF2C5F">
            <w:r>
              <w:t>PS</w:t>
            </w:r>
          </w:p>
        </w:tc>
        <w:tc>
          <w:tcPr>
            <w:tcW w:w="1728" w:type="dxa"/>
          </w:tcPr>
          <w:p w14:paraId="639D2C0D" w14:textId="77777777" w:rsidR="00397D8B" w:rsidRDefault="00000000">
            <w:r>
              <w:t>0672028578</w:t>
            </w:r>
          </w:p>
        </w:tc>
        <w:tc>
          <w:tcPr>
            <w:tcW w:w="1728" w:type="dxa"/>
          </w:tcPr>
          <w:p w14:paraId="1FAFDF44" w14:textId="77777777" w:rsidR="00397D8B" w:rsidRDefault="00000000">
            <w:r>
              <w:t>eniajdi@gmail.com</w:t>
            </w:r>
          </w:p>
        </w:tc>
      </w:tr>
      <w:tr w:rsidR="00397D8B" w14:paraId="651FCCDC" w14:textId="77777777">
        <w:tc>
          <w:tcPr>
            <w:tcW w:w="1728" w:type="dxa"/>
          </w:tcPr>
          <w:p w14:paraId="0B286A41" w14:textId="77777777" w:rsidR="00397D8B" w:rsidRDefault="00000000">
            <w:r>
              <w:t>Sonila Sinjari</w:t>
            </w:r>
          </w:p>
          <w:p w14:paraId="76B2AACE" w14:textId="09469C5C" w:rsidR="00FF2C5F" w:rsidRDefault="00FF2C5F">
            <w:proofErr w:type="spellStart"/>
            <w:r>
              <w:t>Alkida</w:t>
            </w:r>
            <w:proofErr w:type="spellEnd"/>
            <w:r>
              <w:t xml:space="preserve"> Shahini</w:t>
            </w:r>
          </w:p>
        </w:tc>
        <w:tc>
          <w:tcPr>
            <w:tcW w:w="1728" w:type="dxa"/>
          </w:tcPr>
          <w:p w14:paraId="5F65CFC4" w14:textId="77777777" w:rsidR="00FF2C5F" w:rsidRDefault="00000000">
            <w:proofErr w:type="spellStart"/>
            <w:r>
              <w:t>Anëtar</w:t>
            </w:r>
            <w:proofErr w:type="spellEnd"/>
          </w:p>
          <w:p w14:paraId="428BF1EA" w14:textId="77777777" w:rsidR="00FF2C5F" w:rsidRDefault="00FF2C5F"/>
          <w:p w14:paraId="3F4F93DA" w14:textId="253CD766" w:rsidR="00FF2C5F" w:rsidRDefault="00FF2C5F">
            <w:proofErr w:type="spellStart"/>
            <w:r>
              <w:t>Anetar</w:t>
            </w:r>
            <w:proofErr w:type="spellEnd"/>
          </w:p>
        </w:tc>
        <w:tc>
          <w:tcPr>
            <w:tcW w:w="1728" w:type="dxa"/>
          </w:tcPr>
          <w:p w14:paraId="31A5AF5B" w14:textId="77777777" w:rsidR="00397D8B" w:rsidRDefault="00000000">
            <w:proofErr w:type="spellStart"/>
            <w:r>
              <w:t>Partia</w:t>
            </w:r>
            <w:proofErr w:type="spellEnd"/>
            <w:r>
              <w:t xml:space="preserve"> </w:t>
            </w:r>
            <w:proofErr w:type="spellStart"/>
            <w:r>
              <w:t>Socialiste</w:t>
            </w:r>
            <w:proofErr w:type="spellEnd"/>
          </w:p>
          <w:p w14:paraId="6AE7E523" w14:textId="3FDBE399" w:rsidR="00FF2C5F" w:rsidRDefault="00FF2C5F">
            <w:r>
              <w:t>PS</w:t>
            </w:r>
          </w:p>
        </w:tc>
        <w:tc>
          <w:tcPr>
            <w:tcW w:w="1728" w:type="dxa"/>
          </w:tcPr>
          <w:p w14:paraId="5D4E72D7" w14:textId="77777777" w:rsidR="00397D8B" w:rsidRDefault="00000000">
            <w:r>
              <w:t>0684090196</w:t>
            </w:r>
          </w:p>
        </w:tc>
        <w:tc>
          <w:tcPr>
            <w:tcW w:w="1728" w:type="dxa"/>
          </w:tcPr>
          <w:p w14:paraId="28E808D7" w14:textId="01819ECF" w:rsidR="00397D8B" w:rsidRDefault="00FF2C5F">
            <w:hyperlink r:id="rId6" w:history="1">
              <w:r w:rsidRPr="00A70CF6">
                <w:rPr>
                  <w:rStyle w:val="Hyperlink"/>
                </w:rPr>
                <w:t>sonilaxhafa@gmail.com</w:t>
              </w:r>
            </w:hyperlink>
          </w:p>
          <w:p w14:paraId="25987727" w14:textId="77777777" w:rsidR="00FF2C5F" w:rsidRDefault="00FF2C5F"/>
        </w:tc>
      </w:tr>
    </w:tbl>
    <w:p w14:paraId="10030EE2" w14:textId="4BB0D0B4" w:rsidR="00861D4D" w:rsidRDefault="00861D4D" w:rsidP="00FF2C5F"/>
    <w:sectPr w:rsidR="00861D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9345666">
    <w:abstractNumId w:val="8"/>
  </w:num>
  <w:num w:numId="2" w16cid:durableId="2014989910">
    <w:abstractNumId w:val="6"/>
  </w:num>
  <w:num w:numId="3" w16cid:durableId="2077237801">
    <w:abstractNumId w:val="5"/>
  </w:num>
  <w:num w:numId="4" w16cid:durableId="1931964661">
    <w:abstractNumId w:val="4"/>
  </w:num>
  <w:num w:numId="5" w16cid:durableId="1459178346">
    <w:abstractNumId w:val="7"/>
  </w:num>
  <w:num w:numId="6" w16cid:durableId="1541819418">
    <w:abstractNumId w:val="3"/>
  </w:num>
  <w:num w:numId="7" w16cid:durableId="628513807">
    <w:abstractNumId w:val="2"/>
  </w:num>
  <w:num w:numId="8" w16cid:durableId="1539704766">
    <w:abstractNumId w:val="1"/>
  </w:num>
  <w:num w:numId="9" w16cid:durableId="91424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7D8B"/>
    <w:rsid w:val="00861D4D"/>
    <w:rsid w:val="00AA1D8D"/>
    <w:rsid w:val="00B31045"/>
    <w:rsid w:val="00B47730"/>
    <w:rsid w:val="00CB0664"/>
    <w:rsid w:val="00FC693F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5B8FF"/>
  <w14:defaultImageDpi w14:val="300"/>
  <w15:docId w15:val="{6E1C9F0D-1791-4BA2-BF52-7FAF092B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F2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nilaxhaf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1303</Characters>
  <Application>Microsoft Office Word</Application>
  <DocSecurity>0</DocSecurity>
  <Lines>144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Eljon Keci</cp:lastModifiedBy>
  <cp:revision>2</cp:revision>
  <dcterms:created xsi:type="dcterms:W3CDTF">2013-12-23T23:15:00Z</dcterms:created>
  <dcterms:modified xsi:type="dcterms:W3CDTF">2026-01-25T10:17:00Z</dcterms:modified>
  <cp:category/>
</cp:coreProperties>
</file>